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兴国之道  16集电视政论片</w:t>
      </w:r>
    </w:p>
    <w:p>
      <w:r>
        <w:rPr>
          <w:rFonts w:ascii="宋体" w:hAnsi="宋体" w:eastAsia="宋体"/>
          <w:sz w:val="24"/>
        </w:rPr>
        <w:t>杨继亮，杨立瑜著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兴国之道  16集电视政论片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杨继亮，杨立瑜著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电视系列片-解说词-中国-当代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本书出售、求购地址：https://www.jiaokey.com/book/detail/11021901.html</w:t>
      </w:r>
    </w:p>
    <w:p>
      <w:r>
        <w:t>更多相关图书推荐：https://www.jiaokey.com</w:t>
      </w:r>
    </w:p>
    <w:p>
      <w:r>
        <w:t>杨继亮，杨立瑜著 其他作品：https://www.jiaokey.com/tag/杨继亮，杨立瑜著.html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关键词搜索：https://www.jiaokey.com/tag/电视系列片-解说词-中国-当代.html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