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启蒙辩证法  哲学断片</w:t>
      </w:r>
    </w:p>
    <w:p>
      <w:r>
        <w:rPr>
          <w:rFonts w:ascii="宋体" w:hAnsi="宋体" w:eastAsia="宋体"/>
          <w:sz w:val="24"/>
        </w:rPr>
        <w:t>马克斯·霍克海默 = Max Horkheimer，西奥多·阿道尔诺著；渠敬东，曹卫东译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启蒙辩证法  哲学断片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马克斯·霍克海默 = Max Horkheimer，西奥多·阿道尔诺著；渠敬东，曹卫东译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本书出售、求购地址：https://www.jiaokey.com/book/detail/11021883.html</w:t>
      </w:r>
    </w:p>
    <w:p>
      <w:r>
        <w:t>更多相关图书推荐：https://www.jiaokey.com</w:t>
      </w:r>
    </w:p>
    <w:p>
      <w:r>
        <w:t>马克斯·霍克海默 = Max Horkheimer，西奥多·阿道尔诺著；渠敬东，曹卫东译 其他作品：https://www.jiaokey.com/tag/马克斯·霍克海默 = Max Horkheimer，西奥多·阿道尔诺著；渠敬东，曹卫东译.html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关键词搜索：https://www.jiaokey.com/tag/启蒙辩证法  哲学断片.html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