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大学英语中级写作教程  英语十句作文法  全新版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大学英语中级写作教程  英语十句作文法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高等学校)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本书出售、求购地址：https://www.jiaokey.com/book/detail/11021880.html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写作 学科: 高等学校)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