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口气决定运气  让你左右逢源的秘密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口气决定运气  让你左右逢源的秘密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本书出售、求购地址：https://www.jiaokey.com/book/detail/11021870.html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关键词搜索：https://www.jiaokey.com/tag/口气决定运气  让你左右逢源的秘密.html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