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书名：怎样应对难相处的同事  让你在困惑的工作场所游刃有余</w:t>
      </w:r>
    </w:p>
    <w:p>
      <w:r>
        <w:t>作者：陈企华主编</w:t>
      </w:r>
    </w:p>
    <w:p>
      <w:r>
        <w:t>出版社：北京:中国纺织出版社,2003.02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怎样应对难相处的同事  让你在困惑的工作场所游刃有余 评论地址：https://www.jiaokey.com/book/detail/11021856.html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