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女孩是天赐的</w:t>
      </w:r>
    </w:p>
    <w:p>
      <w:r>
        <w:rPr>
          <w:rFonts w:ascii="宋体" w:hAnsi="宋体" w:eastAsia="宋体"/>
          <w:sz w:val="24"/>
        </w:rPr>
        <w:t>（美）迈克尔·格里安（Michael Gurian）著；吴婷，姚艺桑译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女孩是天赐的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（美）迈克尔·格里安（Michael Gurian）著；吴婷，姚艺桑译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本书出售、求购地址：https://www.jiaokey.com/book/detail/11021852.html</w:t>
      </w:r>
    </w:p>
    <w:p>
      <w:r>
        <w:t>更多相关图书推荐：https://www.jiaokey.com</w:t>
      </w:r>
    </w:p>
    <w:p>
      <w:r>
        <w:t>（美）迈克尔·格里安（Michael Gurian）著；吴婷，姚艺桑译 其他作品：https://www.jiaokey.com/tag/（美）迈克尔·格里安（Michael Gurian）著；吴婷，姚艺桑译.html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关键词搜索：https://www.jiaokey.com/tag/女孩是天赐的.html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