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想当直升机的男孩</w:t>
      </w:r>
    </w:p>
    <w:p>
      <w:r>
        <w:rPr>
          <w:rFonts w:ascii="宋体" w:hAnsi="宋体" w:eastAsia="宋体"/>
          <w:sz w:val="24"/>
        </w:rPr>
        <w:t>（美）维维安·嘉辛·帕利著；王晋华等译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想当直升机的男孩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（美）维维安·嘉辛·帕利著；王晋华等译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本书出售、求购地址：https://www.jiaokey.com/book/detail/11021850.html</w:t>
      </w:r>
    </w:p>
    <w:p>
      <w:r>
        <w:t>更多相关图书推荐：https://www.jiaokey.com</w:t>
      </w:r>
    </w:p>
    <w:p>
      <w:r>
        <w:t>（美）维维安·嘉辛·帕利著；王晋华等译 其他作品：https://www.jiaokey.com/tag/（美）维维安·嘉辛·帕利著；王晋华等译.html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关键词搜索：https://www.jiaokey.com/tag/想当直升机的男孩.html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