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成功演示  商务发言宝典</w:t>
      </w:r>
    </w:p>
    <w:p>
      <w:r>
        <w:rPr>
          <w:rFonts w:ascii="宋体" w:hAnsi="宋体" w:eastAsia="宋体"/>
          <w:sz w:val="24"/>
        </w:rPr>
        <w:t>（英）萨拉·迪金森（Sarah Dickinson）著；于秀丽译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成功演示  商务发言宝典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（英）萨拉·迪金森（Sarah Dickinson）著；于秀丽译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本书出售、求购地址：https://www.jiaokey.com/book/detail/11021849.html</w:t>
      </w:r>
    </w:p>
    <w:p>
      <w:r>
        <w:t>更多相关图书推荐：https://www.jiaokey.com</w:t>
      </w:r>
    </w:p>
    <w:p>
      <w:r>
        <w:t>（英）萨拉·迪金森（Sarah Dickinson）著；于秀丽译 其他作品：https://www.jiaokey.com/tag/（英）萨拉·迪金森（Sarah Dickinson）著；于秀丽译.html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关键词搜索：https://www.jiaokey.com/tag/成功演示  商务发言宝典.html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