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书名：郭煌璧画乐舞研究</w:t>
      </w:r>
    </w:p>
    <w:p>
      <w:r>
        <w:t>作者：郑汝中著</w:t>
      </w:r>
    </w:p>
    <w:p>
      <w:r>
        <w:t>出版社：兰州：甘肃教育出版社</w:t>
      </w:r>
    </w:p>
    <w:p>
      <w:r>
        <w:t>出版日期：2002.09</w:t>
      </w:r>
    </w:p>
    <w:p>
      <w:r>
        <w:t>总页数：220</w:t>
      </w:r>
    </w:p>
    <w:p>
      <w:r>
        <w:t>更多请访问教客网: www.jiaokey.com</w:t>
      </w:r>
    </w:p>
    <w:p>
      <w:r>
        <w:t>郭煌璧画乐舞研究 评论地址：https://www.jiaokey.com/book/detail/11021832.html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