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书名：高考冲刺·生物</w:t>
      </w:r>
    </w:p>
    <w:p>
      <w:r>
        <w:t>作者：《高考冲刺》编委会编写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高考冲刺·生物 评论地址：https://www.jiaokey.com/book/detail/11021819.html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