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英汉对照</w:t>
      </w:r>
    </w:p>
    <w:p>
      <w:r>
        <w:rPr>
          <w:rFonts w:ascii="宋体" w:hAnsi="宋体" w:eastAsia="宋体"/>
          <w:sz w:val="24"/>
        </w:rPr>
        <w:t>（美）哈丽特·斯托（Harriet Beecher Stowe）原著；杨丽茹缩写/翻译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（美）哈丽特·斯托（Harriet Beecher Stowe）原著；杨丽茹缩写/翻译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本书出售、求购地址：https://www.jiaokey.com/book/detail/11021743.html</w:t>
      </w:r>
    </w:p>
    <w:p>
      <w:r>
        <w:t>更多相关图书推荐：https://www.jiaokey.com</w:t>
      </w:r>
    </w:p>
    <w:p>
      <w:r>
        <w:t>（美）哈丽特·斯托（Harriet Beecher Stowe）原著；杨丽茹缩写/翻译 其他作品：https://www.jiaokey.com/tag/（美）哈丽特·斯托（Harriet Beecher Stowe）原著；杨丽茹缩写/翻译.html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关键词搜索：https://www.jiaokey.com/tag/汤姆叔叔的小屋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