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山寨纪事  走进西南少数民族山乡生活</w:t>
      </w:r>
    </w:p>
    <w:p>
      <w:r>
        <w:rPr>
          <w:rFonts w:ascii="宋体" w:hAnsi="宋体" w:eastAsia="宋体"/>
          <w:sz w:val="24"/>
        </w:rPr>
        <w:t>耿占坤著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山寨纪事  走进西南少数民族山乡生活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本书出售、求购地址：https://www.jiaokey.com/book/detail/11021721.html</w:t>
      </w:r>
    </w:p>
    <w:p>
      <w:r>
        <w:t>更多相关图书推荐：https://www.jiaokey.com</w:t>
      </w:r>
    </w:p>
    <w:p>
      <w:r>
        <w:t>耿占坤著 其他作品：https://www.jiaokey.com/tag/耿占坤著.html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关键词搜索：https://www.jiaokey.com/tag/山寨纪事  走进西南少数民族山乡生活.html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