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书名：阳光曼谷·芭堤雅  附帕岸岛</w:t>
      </w:r>
    </w:p>
    <w:p>
      <w:r>
        <w:t>作者：魏鑫阳文字·摄影</w:t>
      </w:r>
    </w:p>
    <w:p>
      <w:r>
        <w:t>出版社：北京:经济日报出版社,2003.01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阳光曼谷·芭堤雅  附帕岸岛 评论地址：https://www.jiaokey.com/book/detail/11021705.html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