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沙漠明珠拉斯维加斯</w:t>
      </w:r>
    </w:p>
    <w:p>
      <w:r>
        <w:rPr>
          <w:rFonts w:ascii="宋体" w:hAnsi="宋体" w:eastAsia="宋体"/>
          <w:sz w:val="24"/>
        </w:rPr>
        <w:t>刘晓甄，温明志文字；温明志摄影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沙漠明珠拉斯维加斯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刘晓甄，温明志文字；温明志摄影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本书出售、求购地址：https://www.jiaokey.com/book/detail/11021704.html</w:t>
      </w:r>
    </w:p>
    <w:p>
      <w:r>
        <w:t>更多相关图书推荐：https://www.jiaokey.com</w:t>
      </w:r>
    </w:p>
    <w:p>
      <w:r>
        <w:t>刘晓甄，温明志文字；温明志摄影 其他作品：https://www.jiaokey.com/tag/刘晓甄，温明志文字；温明志摄影.html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关键词搜索：https://www.jiaokey.com/tag/沙漠明珠拉斯维加斯.html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