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美国企业识别设计  纽约篇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美国企业识别设计  纽约篇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本书出售、求购地址：https://www.jiaokey.com/book/detail/11021678.html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关键词搜索：https://www.jiaokey.com/tag/美国企业识别设计  纽约篇.html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