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美国企业识别设计  1  芝加哥篇</w:t>
      </w:r>
    </w:p>
    <w:p>
      <w:r>
        <w:rPr>
          <w:rFonts w:ascii="宋体" w:hAnsi="宋体" w:eastAsia="宋体"/>
          <w:sz w:val="24"/>
        </w:rPr>
        <w:t>（日）稻垣行一郎编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美国企业识别设计  1  芝加哥篇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（日）稻垣行一郎编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本书出售、求购地址：https://www.jiaokey.com/book/detail/11021677.html</w:t>
      </w:r>
    </w:p>
    <w:p>
      <w:r>
        <w:t>更多相关图书推荐：https://www.jiaokey.com</w:t>
      </w:r>
    </w:p>
    <w:p>
      <w:r>
        <w:t>（日）稻垣行一郎编 其他作品：https://www.jiaokey.com/tag/（日）稻垣行一郎编.html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关键词搜索：https://www.jiaokey.com/tag/美国企业识别设计  1  芝加哥篇.html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