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书名：千娇百媚：华三川美人画集</w:t>
      </w:r>
    </w:p>
    <w:p>
      <w:r>
        <w:t>作者：华三川著</w:t>
      </w:r>
    </w:p>
    <w:p>
      <w:r>
        <w:t>出版社：艺术图书公司,1989.01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千娇百媚：华三川美人画集 评论地址：https://www.jiaokey.com/book/detail/11021665.html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