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书名：构图要领</w:t>
      </w:r>
    </w:p>
    <w:p>
      <w:r>
        <w:t>作者：视觉设计研究所编</w:t>
      </w:r>
    </w:p>
    <w:p>
      <w:r>
        <w:t>出版社：唐代文化事业有限公司</w:t>
      </w:r>
    </w:p>
    <w:p>
      <w:r>
        <w:t>出版日期：1986.09</w:t>
      </w:r>
    </w:p>
    <w:p>
      <w:r>
        <w:t>总页数：124</w:t>
      </w:r>
    </w:p>
    <w:p>
      <w:r>
        <w:t>更多请访问教客网: www.jiaokey.com</w:t>
      </w:r>
    </w:p>
    <w:p>
      <w:r>
        <w:t>构图要领 评论地址：https://www.jiaokey.com/book/detail/11021546.html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