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书名：画梅研究</w:t>
      </w:r>
    </w:p>
    <w:p>
      <w:r>
        <w:t>作者：林建同编绘</w:t>
      </w:r>
    </w:p>
    <w:p>
      <w:r>
        <w:t>出版社：艺术图书公司,1987.10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画梅研究 评论地址：https://www.jiaokey.com/book/detail/11021540.html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