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和饥饿作战的人  诺曼·波洛格小传</w:t>
      </w:r>
    </w:p>
    <w:p>
      <w:r>
        <w:rPr>
          <w:rFonts w:ascii="宋体" w:hAnsi="宋体" w:eastAsia="宋体"/>
          <w:sz w:val="24"/>
        </w:rPr>
        <w:t>比克尔（L.Bickel）著；唐锡如译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和饥饿作战的人  诺曼·波洛格小传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比克尔（L.Bickel）著；唐锡如译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本书出售、求购地址：https://www.jiaokey.com/book/detail/11021443.html</w:t>
      </w:r>
    </w:p>
    <w:p>
      <w:r>
        <w:t>更多相关图书推荐：https://www.jiaokey.com</w:t>
      </w:r>
    </w:p>
    <w:p>
      <w:r>
        <w:t>比克尔（L.Bickel）著；唐锡如译 其他作品：https://www.jiaokey.com/tag/比克尔（L.Bickel）著；唐锡如译.html</w:t>
      </w:r>
    </w:p>
    <w:p>
      <w:r>
        <w:t>今日世界出版社 出版图书：https://www.jiaokey.com/tag/今日世界出版社.html</w:t>
      </w:r>
    </w:p>
    <w:p>
      <w:r>
        <w:t>关键词搜索：https://www.jiaokey.com/tag/和饥饿作战的人  诺曼·波洛格小传.html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