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一生受用的金鸡蛋  富翁的12个秘密</w:t>
      </w:r>
    </w:p>
    <w:p>
      <w:r>
        <w:rPr>
          <w:rFonts w:ascii="宋体" w:hAnsi="宋体" w:eastAsia="宋体"/>
          <w:sz w:val="24"/>
        </w:rPr>
        <w:t>（美）乔治·克拉森（George S.Clason）著；杨淑智译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一生受用的金鸡蛋  富翁的12个秘密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（美）乔治·克拉森（George S.Clason）著；杨淑智译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本书出售、求购地址：https://www.jiaokey.com/book/detail/11021413.html</w:t>
      </w:r>
    </w:p>
    <w:p>
      <w:r>
        <w:t>更多相关图书推荐：https://www.jiaokey.com</w:t>
      </w:r>
    </w:p>
    <w:p>
      <w:r>
        <w:t>（美）乔治·克拉森（George S.Clason）著；杨淑智译 其他作品：https://www.jiaokey.com/tag/（美）乔治·克拉森（George S.Clason）著；杨淑智译.html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关键词搜索：https://www.jiaokey.com/tag/一生受用的金鸡蛋  富翁的12个秘密.html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