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金色的微笑  小说集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金色的微笑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本书出售、求购地址：https://www.jiaokey.com/book/detail/11021371.html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关键词搜索：https://www.jiaokey.com/tag/金色的微笑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