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浪漫之路  游记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浪漫之路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关键词搜索：https://www.jiaokey.com/tag/浪漫之路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