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书名：夏游记趣</w:t>
      </w:r>
    </w:p>
    <w:p>
      <w:r>
        <w:t>作者：蒂尔（E.W.Teaie）著；唐锡如译</w:t>
      </w:r>
    </w:p>
    <w:p>
      <w:r>
        <w:t>出版社：今日世界出版社</w:t>
      </w:r>
    </w:p>
    <w:p>
      <w:r>
        <w:t>出版日期：1973.06</w:t>
      </w:r>
    </w:p>
    <w:p>
      <w:r>
        <w:t>总页数：337</w:t>
      </w:r>
    </w:p>
    <w:p>
      <w:r>
        <w:t>更多请访问教客网: www.jiaokey.com</w:t>
      </w:r>
    </w:p>
    <w:p>
      <w:r>
        <w:t>夏游记趣 评论地址：https://www.jiaokey.com/book/detail/11021284.html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