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艺术史学的基础</w:t>
      </w:r>
    </w:p>
    <w:p>
      <w:r>
        <w:rPr>
          <w:rFonts w:ascii="宋体" w:hAnsi="宋体" w:eastAsia="宋体"/>
          <w:sz w:val="24"/>
        </w:rPr>
        <w:t>Giolio Carlo Argan，Maurizio Fagiolo著；曾堉，叶刘天增译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Giolio Carlo Argan，Maurizio Fagiolo著；曾堉，叶刘天增译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本书出售、求购地址：https://www.jiaokey.com/book/detail/11021252.html</w:t>
      </w:r>
    </w:p>
    <w:p>
      <w:r>
        <w:t>更多相关图书推荐：https://www.jiaokey.com</w:t>
      </w:r>
    </w:p>
    <w:p>
      <w:r>
        <w:t>Giolio Carlo Argan，Maurizio Fagiolo著；曾堉，叶刘天增译 其他作品：https://www.jiaokey.com/tag/Giolio Carlo Argan，Maurizio Fagiolo著；曾堉，叶刘天增译.html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关键词搜索：https://www.jiaokey.com/tag/艺术史学的基础.html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