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书名：世界美术馆全集  9  波士顿美术馆  典藏版</w:t>
      </w:r>
    </w:p>
    <w:p>
      <w:r>
        <w:t>作者：吕清夫编译</w:t>
      </w:r>
    </w:p>
    <w:p>
      <w:r>
        <w:t>出版社：光复书局股份有限公司,1987.06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世界美术馆全集  9  波士顿美术馆  典藏版 评论地址：https://www.jiaokey.com/book/detail/11021231.html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