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书名：淡紫色康乃馨</w:t>
      </w:r>
    </w:p>
    <w:p>
      <w:r>
        <w:t>作者：小民著</w:t>
      </w:r>
    </w:p>
    <w:p>
      <w:r>
        <w:t>出版社：论坛出版社,1983.10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淡紫色康乃馨 评论地址：https://www.jiaokey.com/book/detail/11021122.html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