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圆内圆外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圆内圆外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本书出售、求购地址：https://www.jiaokey.com/book/detail/11021056.html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关键词搜索：https://www.jiaokey.com/tag/圆内圆外.html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