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书名：中国对联大全</w:t>
      </w:r>
    </w:p>
    <w:p>
      <w:r>
        <w:t>作者：中国文史研究社编</w:t>
      </w:r>
    </w:p>
    <w:p>
      <w:r>
        <w:t>出版社：文昌书店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中国对联大全 评论地址：https://www.jiaokey.com/book/detail/11021006.html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