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书名：历史性·大陆行</w:t>
      </w:r>
    </w:p>
    <w:p>
      <w:r>
        <w:t>作者：李永得，徐璐著</w:t>
      </w:r>
    </w:p>
    <w:p>
      <w:r>
        <w:t>出版社：自立晚报文化出版社</w:t>
      </w:r>
    </w:p>
    <w:p>
      <w:r>
        <w:t>出版日期：1987.11</w:t>
      </w:r>
    </w:p>
    <w:p>
      <w:r>
        <w:t>总页数：215</w:t>
      </w:r>
    </w:p>
    <w:p>
      <w:r>
        <w:t>更多请访问教客网: www.jiaokey.com</w:t>
      </w:r>
    </w:p>
    <w:p>
      <w:r>
        <w:t>历史性·大陆行 评论地址：https://www.jiaokey.com/book/detail/11020992.html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