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幽默的中国人  诙诣·机智·嘲讽·风趣·豁达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幽默的中国人  诙诣·机智·嘲讽·风趣·豁达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本书出售、求购地址：https://www.jiaokey.com/book/detail/11020991.html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关键词搜索：https://www.jiaokey.com/tag/幽默的中国人  诙诣·机智·嘲讽·风趣·豁达.html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