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雪已经开始下了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雪已经开始下了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本书出售、求购地址：https://www.jiaokey.com/book/detail/11020956.html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关键词搜索：https://www.jiaokey.com/tag/雪已经开始下了.html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