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迷路的云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迷路的云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本书出售、求购地址：https://www.jiaokey.com/book/detail/11020938.html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关键词搜索：https://www.jiaokey.com/tag/迷路的云.html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