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多情多风波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多情多风波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本书出售、求购地址：https://www.jiaokey.com/book/detail/11020936.html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关键词搜索：https://www.jiaokey.com/tag/多情多风波.html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