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唇枪舌剑辩论的艺术  第2辑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唇枪舌剑辩论的艺术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香港：香港百灵出版社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本书出售、求购地址：https://www.jiaokey.com/book/detail/11020921.html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香港：香港百灵出版社 出版图书：https://www.jiaokey.com/tag/香港：香港百灵出版社.html</w:t>
      </w:r>
    </w:p>
    <w:p>
      <w:r>
        <w:t>关键词搜索：https://www.jiaokey.com/tag/唇枪舌剑辩论的艺术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