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  启发创意的平面设计</w:t>
      </w:r>
    </w:p>
    <w:p>
      <w:r>
        <w:rPr>
          <w:rFonts w:ascii="宋体" w:hAnsi="宋体" w:eastAsia="宋体"/>
          <w:sz w:val="24"/>
        </w:rPr>
        <w:t>Judith Wilde·Richard Wilde著；新形象出版公司编辑部编译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  启发创意的平面设计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Wilde·Richard Wilde著；新形象出版公司编辑部编译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本书出售、求购地址：https://www.jiaokey.com/book/detail/11020910.html</w:t>
      </w:r>
    </w:p>
    <w:p>
      <w:r>
        <w:t>更多相关图书推荐：https://www.jiaokey.com</w:t>
      </w:r>
    </w:p>
    <w:p>
      <w:r>
        <w:t>Judith Wilde·Richard Wilde著；新形象出版公司编辑部编译 其他作品：https://www.jiaokey.com/tag/Judith Wilde·Richard Wilde著；新形象出版公司编辑部编译.html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关键词搜索：https://www.jiaokey.com/tag/视觉设计  启发创意的平面设计.html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