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书名：岁月乡情</w:t>
      </w:r>
    </w:p>
    <w:p>
      <w:r>
        <w:t>作者：阿盛主编</w:t>
      </w:r>
    </w:p>
    <w:p>
      <w:r>
        <w:t>出版社：财团法人洪建全教育文化基金会</w:t>
      </w:r>
    </w:p>
    <w:p>
      <w:r>
        <w:t>出版日期：1987.09</w:t>
      </w:r>
    </w:p>
    <w:p>
      <w:r>
        <w:t>总页数：331</w:t>
      </w:r>
    </w:p>
    <w:p>
      <w:r>
        <w:t>更多请访问教客网: www.jiaokey.com</w:t>
      </w:r>
    </w:p>
    <w:p>
      <w:r>
        <w:t>岁月乡情 评论地址：https://www.jiaokey.com/book/detail/11020901.html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