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书名：春帆依旧在</w:t>
      </w:r>
    </w:p>
    <w:p>
      <w:r>
        <w:t>作者：王孝廉著</w:t>
      </w:r>
    </w:p>
    <w:p>
      <w:r>
        <w:t>出版社：洪范书店有限公司,1980.05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春帆依旧在 评论地址：https://www.jiaokey.com/book/detail/11020883.html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