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不朽者：游子魂组曲  下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不朽者：游子魂组曲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本书出售、求购地址：https://www.jiaokey.com/book/detail/11020869.html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关键词搜索：https://www.jiaokey.com/tag/不朽者：游子魂组曲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