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诱惑的金苹果</w:t>
      </w:r>
    </w:p>
    <w:p>
      <w:r>
        <w:rPr>
          <w:rFonts w:ascii="宋体" w:hAnsi="宋体" w:eastAsia="宋体"/>
          <w:sz w:val="24"/>
        </w:rPr>
        <w:t>米兰·昆德拉著；曹有鹏，夏有亮译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诱惑的金苹果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米兰·昆德拉著；曹有鹏，夏有亮译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可筑书房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['诱惑', '的', '金苹果']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本书出售、求购地址：https://www.jiaokey.com/book/detail/11020843.html</w:t>
      </w:r>
    </w:p>
    <w:p>
      <w:r>
        <w:t>更多相关图书推荐：https://www.jiaokey.com</w:t>
      </w:r>
    </w:p>
    <w:p>
      <w:r>
        <w:t>米兰·昆德拉著；曹有鹏，夏有亮译 其他作品：https://www.jiaokey.com/tag/米兰·昆德拉著；曹有鹏，夏有亮译.html</w:t>
      </w:r>
    </w:p>
    <w:p>
      <w:r>
        <w:t>可筑书房 出版图书：https://www.jiaokey.com/tag/可筑书房.html</w:t>
      </w:r>
    </w:p>
    <w:p>
      <w:r>
        <w:t>关键词搜索：https://www.jiaokey.com/tag/['诱惑', '的', '金苹果'].html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