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书名：现代皮鞋款式与设计</w:t>
      </w:r>
    </w:p>
    <w:p>
      <w:r>
        <w:t>作者：诸炳生，诸慧编著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现代皮鞋款式与设计 评论地址：https://www.jiaokey.com/book/detail/11020724.html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