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书名：ABS和自动变速器故障排除100例</w:t>
      </w:r>
    </w:p>
    <w:p>
      <w:r>
        <w:t>作者：李东江编</w:t>
      </w:r>
    </w:p>
    <w:p>
      <w:r>
        <w:t>出版社：北京：北京理工大学出版社</w:t>
      </w:r>
    </w:p>
    <w:p>
      <w:r>
        <w:t>出版日期：2000.01</w:t>
      </w:r>
    </w:p>
    <w:p>
      <w:r>
        <w:t>总页数：423</w:t>
      </w:r>
    </w:p>
    <w:p>
      <w:r>
        <w:t>更多请访问教客网: www.jiaokey.com</w:t>
      </w:r>
    </w:p>
    <w:p>
      <w:r>
        <w:t>ABS和自动变速器故障排除100例 评论地址：https://www.jiaokey.com/book/detail/11020721.html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