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书名：车辆液压动力转向系统故障检修</w:t>
      </w:r>
    </w:p>
    <w:p>
      <w:r>
        <w:t>作者：荣廷藻编</w:t>
      </w:r>
    </w:p>
    <w:p>
      <w:r>
        <w:t>出版社：北京：国防工业出版社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车辆液压动力转向系统故障检修 评论地址：https://www.jiaokey.com/book/detail/11020720.html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