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现代工业训练教程  3  金属薄板冷冲压技术</w:t>
      </w:r>
    </w:p>
    <w:p>
      <w:r>
        <w:rPr>
          <w:rFonts w:ascii="宋体" w:hAnsi="宋体" w:eastAsia="宋体"/>
          <w:sz w:val="24"/>
        </w:rPr>
        <w:t>严岱年，刘惠文主编；翟建军，梁协铭编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现代工业训练教程  3  金属薄板冷冲压技术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严岱年，刘惠文主编；翟建军，梁协铭编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本书出售、求购地址：https://www.jiaokey.com/book/detail/11020700.html</w:t>
      </w:r>
    </w:p>
    <w:p>
      <w:r>
        <w:t>更多相关图书推荐：https://www.jiaokey.com</w:t>
      </w:r>
    </w:p>
    <w:p>
      <w:r>
        <w:t>严岱年，刘惠文主编；翟建军，梁协铭编 其他作品：https://www.jiaokey.com/tag/严岱年，刘惠文主编；翟建军，梁协铭编.html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关键词搜索：https://www.jiaokey.com/tag/现代工业训练教程  3  金属薄板冷冲压技术.html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