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现代工业训练教程  2  焊接技术及质量检验</w:t>
      </w:r>
    </w:p>
    <w:p>
      <w:r>
        <w:rPr>
          <w:rFonts w:ascii="宋体" w:hAnsi="宋体" w:eastAsia="宋体"/>
          <w:sz w:val="24"/>
        </w:rPr>
        <w:t>严岱年，刘惠文主编；李绍成，梁协铭编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现代工业训练教程  2  焊接技术及质量检验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严岱年，刘惠文主编；李绍成，梁协铭编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本书出售、求购地址：https://www.jiaokey.com/book/detail/11020694.html</w:t>
      </w:r>
    </w:p>
    <w:p>
      <w:r>
        <w:t>更多相关图书推荐：https://www.jiaokey.com</w:t>
      </w:r>
    </w:p>
    <w:p>
      <w:r>
        <w:t>严岱年，刘惠文主编；李绍成，梁协铭编 其他作品：https://www.jiaokey.com/tag/严岱年，刘惠文主编；李绍成，梁协铭编.html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关键词搜索：https://www.jiaokey.com/tag/现代工业训练教程  2  焊接技术及质量检验.html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