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4  金属热处理及质量检验</w:t>
      </w:r>
    </w:p>
    <w:p>
      <w:r>
        <w:rPr>
          <w:rFonts w:ascii="宋体" w:hAnsi="宋体" w:eastAsia="宋体"/>
          <w:sz w:val="24"/>
        </w:rPr>
        <w:t>严岱年，刘惠文主编；马爱斌等编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4  金属热处理及质量检验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严岱年，刘惠文主编；马爱斌等编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本书出售、求购地址：https://www.jiaokey.com/book/detail/11020693.html</w:t>
      </w:r>
    </w:p>
    <w:p>
      <w:r>
        <w:t>更多相关图书推荐：https://www.jiaokey.com</w:t>
      </w:r>
    </w:p>
    <w:p>
      <w:r>
        <w:t>严岱年，刘惠文主编；马爱斌等编 其他作品：https://www.jiaokey.com/tag/严岱年，刘惠文主编；马爱斌等编.html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4  金属热处理及质量检验.html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