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现代管理数学基础  微积分学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现代管理数学基础  微积分学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本书出售、求购地址：https://www.jiaokey.com/book/detail/11020690.html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关键词搜索：https://www.jiaokey.com/tag/现代管理数学基础  微积分学.html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