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书名：有限差计算</w:t>
      </w:r>
    </w:p>
    <w:p>
      <w:r>
        <w:t>作者：（苏）盖里芬德（А.О.Гельфонд）著；刘绍祖译</w:t>
      </w:r>
    </w:p>
    <w:p>
      <w:r>
        <w:t>出版社：北京:高等教育出版社,1955.02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有限差计算 评论地址：https://www.jiaokey.com/book/detail/11020678.html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