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书名：连分数</w:t>
      </w:r>
    </w:p>
    <w:p>
      <w:r>
        <w:t>作者：（苏）辛钦，А.Я.著；刘诗俊，刘绍越译</w:t>
      </w:r>
    </w:p>
    <w:p>
      <w:r>
        <w:t>出版社：上海：上海科学技术出版社</w:t>
      </w:r>
    </w:p>
    <w:p>
      <w:r>
        <w:t>出版日期：1965.09</w:t>
      </w:r>
    </w:p>
    <w:p>
      <w:r>
        <w:t>总页数：93</w:t>
      </w:r>
    </w:p>
    <w:p>
      <w:r>
        <w:t>更多请访问教客网: www.jiaokey.com</w:t>
      </w:r>
    </w:p>
    <w:p>
      <w:r>
        <w:t>连分数 评论地址：https://www.jiaokey.com/book/detail/11020673.html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