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  题解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  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本书出售、求购地址：https://www.jiaokey.com/book/detail/11020668.html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关键词搜索：https://www.jiaokey.com/tag/经济应用数学基础  1  微积分  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